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Архангеловка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представив его с нарушением срока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9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Аллахгулу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7018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1rplc-20">
    <w:name w:val="cat-Time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19rplc-33">
    <w:name w:val="cat-OrganizationName grp-19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CC38-5C78-426B-9F8F-2D85718050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